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345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Велиева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18810586241029018427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18810586241029018427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5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18810586241029018427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638767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18810586241029018427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карточки учета транспортного средства, 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Велиева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6rplc-2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0412365400725003452520148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Sumgrp-16rplc-29">
    <w:name w:val="cat-Sum grp-16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PhoneNumbergrp-19rplc-31">
    <w:name w:val="cat-PhoneNumber grp-19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